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Find Your Purpose Map</w:t>
      </w:r>
    </w:p>
    <w:p>
      <w:pPr>
        <w:pStyle w:val="Heading1"/>
      </w:pPr>
      <w:r>
        <w:t>Section 1: My “Why” Statement</w:t>
      </w:r>
    </w:p>
    <w:p>
      <w:r>
        <w:t>Describe in one or two sentences what drives you. Why did you enter your field? What impact do you want to make?</w:t>
      </w:r>
    </w:p>
    <w:p>
      <w:r>
        <w:t>Example: “I became a healthcare worker to be the person I needed when I was younger.”</w:t>
      </w:r>
    </w:p>
    <w:p>
      <w:pPr>
        <w:pStyle w:val="Heading1"/>
      </w:pPr>
      <w:r>
        <w:t>Section 2: Who I Serve Best</w:t>
      </w:r>
    </w:p>
    <w:p>
      <w:r>
        <w:t>Think about who benefits the most from your skills and presence. Who do you feel most connected to helping?</w:t>
      </w:r>
    </w:p>
    <w:p>
      <w:r>
        <w:t>Prompt: “I feel called to support…”</w:t>
      </w:r>
    </w:p>
    <w:p>
      <w:pPr>
        <w:pStyle w:val="Heading1"/>
      </w:pPr>
      <w:r>
        <w:t>Section 3: What Fulfills Me Most at Work</w:t>
      </w:r>
    </w:p>
    <w:p>
      <w:r>
        <w:t>List 3-5 things that make your work feel meaningful. These can be small moments or big achievements.</w:t>
      </w:r>
    </w:p>
    <w:p>
      <w:r>
        <w:t>Example: “Seeing a student pass their certification,” or “Helping a patient feel heard.”</w:t>
      </w:r>
    </w:p>
    <w:p>
      <w:pPr>
        <w:pStyle w:val="Heading1"/>
      </w:pPr>
      <w:r>
        <w:t>Section 4: A Letter to My Future Self</w:t>
      </w:r>
    </w:p>
    <w:p>
      <w:r>
        <w:t>Write a short note to the future version of you. Remind yourself why you started and what you hope you never forget.</w:t>
      </w:r>
    </w:p>
    <w:p>
      <w:r>
        <w:t>Start with: “Dear Future Me…”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